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plate Tectonics </w:t>
      </w:r>
    </w:p>
    <w:p>
      <w:pPr>
        <w:pStyle w:val="Questions"/>
      </w:pPr>
      <w:r>
        <w:t xml:space="preserve">1. LYGOEGO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AIOELNTNTCN FRITD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D-MAECNIO DISEGR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FSMTRONAR OADRBNYU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FATUL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LETAP SEMTMONEV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OCUSF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GMAMA EMHABCR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CAERT FLOISS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TPIMLZIORNAERNAEI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VIARTEEL ANDGTI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WAL FO NUROPISESTPIO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OREC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AELNMT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OSORFEA-L RPNEDIAGS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CNOENGTRVE YDUBOARN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TENGRDVEI OARYNBUD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BSINUOUCTD OENZ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ERNPIECTE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GPOHSSRAEMI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plate Tectonics </dc:title>
  <dcterms:created xsi:type="dcterms:W3CDTF">2021-10-11T22:10:01Z</dcterms:created>
  <dcterms:modified xsi:type="dcterms:W3CDTF">2021-10-11T22:10:01Z</dcterms:modified>
</cp:coreProperties>
</file>