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the trenches</w:t>
      </w:r>
    </w:p>
    <w:p>
      <w:pPr>
        <w:pStyle w:val="Questions"/>
      </w:pPr>
      <w:r>
        <w:t xml:space="preserve">1. HTNRSCEE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TROFN ILNE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TOOMMNAIUNCIC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NO NASM NDLA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NTRECH FOTO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RDDKSOBUCA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SERSLOID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FTSRIESEP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EIAESTDTLLBF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GNGIO RVOE TEH POT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LELHS CEKODSH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RUERTP BOKREO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the trenches</dc:title>
  <dcterms:created xsi:type="dcterms:W3CDTF">2021-10-11T22:11:00Z</dcterms:created>
  <dcterms:modified xsi:type="dcterms:W3CDTF">2021-10-11T22:11:00Z</dcterms:modified>
</cp:coreProperties>
</file>