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seach#3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morphine    </w:t>
      </w:r>
      <w:r>
        <w:t xml:space="preserve">   surgeon    </w:t>
      </w:r>
      <w:r>
        <w:t xml:space="preserve">   Artillery    </w:t>
      </w:r>
      <w:r>
        <w:t xml:space="preserve">   army    </w:t>
      </w:r>
      <w:r>
        <w:t xml:space="preserve">   steakhouse    </w:t>
      </w:r>
      <w:r>
        <w:t xml:space="preserve">   surgery    </w:t>
      </w:r>
      <w:r>
        <w:t xml:space="preserve">   hospital    </w:t>
      </w:r>
      <w:r>
        <w:t xml:space="preserve">   battalion    </w:t>
      </w:r>
      <w:r>
        <w:t xml:space="preserve">   trucks    </w:t>
      </w:r>
      <w:r>
        <w:t xml:space="preserve">   death    </w:t>
      </w:r>
      <w:r>
        <w:t xml:space="preserve">   blood    </w:t>
      </w:r>
      <w:r>
        <w:t xml:space="preserve">   italy    </w:t>
      </w:r>
      <w:r>
        <w:t xml:space="preserve">   german    </w:t>
      </w:r>
      <w:r>
        <w:t xml:space="preserve">   doctor    </w:t>
      </w:r>
      <w:r>
        <w:t xml:space="preserve">   war    </w:t>
      </w:r>
      <w:r>
        <w:t xml:space="preserve">   ships    </w:t>
      </w:r>
      <w:r>
        <w:t xml:space="preserve">   SS Argentina    </w:t>
      </w:r>
      <w:r>
        <w:t xml:space="preserve">   Rifle    </w:t>
      </w:r>
      <w:r>
        <w:t xml:space="preserve">   Robinson    </w:t>
      </w:r>
      <w:r>
        <w:t xml:space="preserve">   Ben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seach#3</dc:title>
  <dcterms:created xsi:type="dcterms:W3CDTF">2021-10-11T22:11:22Z</dcterms:created>
  <dcterms:modified xsi:type="dcterms:W3CDTF">2021-10-11T22:11:22Z</dcterms:modified>
</cp:coreProperties>
</file>