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Teachers    </w:t>
      </w:r>
      <w:r>
        <w:t xml:space="preserve">   Aid    </w:t>
      </w:r>
      <w:r>
        <w:t xml:space="preserve">   Science    </w:t>
      </w:r>
      <w:r>
        <w:t xml:space="preserve">   Owls    </w:t>
      </w:r>
      <w:r>
        <w:t xml:space="preserve">   Oliver    </w:t>
      </w:r>
      <w:r>
        <w:t xml:space="preserve">   Kennedy    </w:t>
      </w:r>
      <w:r>
        <w:t xml:space="preserve">   317    </w:t>
      </w:r>
      <w:r>
        <w:t xml:space="preserve">   Jasmin    </w:t>
      </w:r>
      <w:r>
        <w:t xml:space="preserve">   Amazement    </w:t>
      </w:r>
      <w:r>
        <w:t xml:space="preserve">   Hope    </w:t>
      </w:r>
      <w:r>
        <w:t xml:space="preserve">   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seach</dc:title>
  <dcterms:created xsi:type="dcterms:W3CDTF">2021-10-11T22:11:20Z</dcterms:created>
  <dcterms:modified xsi:type="dcterms:W3CDTF">2021-10-11T22:11:20Z</dcterms:modified>
</cp:coreProperties>
</file>