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Suffocating    </w:t>
      </w:r>
      <w:r>
        <w:t xml:space="preserve">   Deep    </w:t>
      </w:r>
      <w:r>
        <w:t xml:space="preserve">   Feelings    </w:t>
      </w:r>
      <w:r>
        <w:t xml:space="preserve">   Suicide    </w:t>
      </w:r>
      <w:r>
        <w:t xml:space="preserve">   Die    </w:t>
      </w:r>
      <w:r>
        <w:t xml:space="preserve">   Crying    </w:t>
      </w:r>
      <w:r>
        <w:t xml:space="preserve">   Heartbroken    </w:t>
      </w:r>
      <w:r>
        <w:t xml:space="preserve">   Fat    </w:t>
      </w:r>
      <w:r>
        <w:t xml:space="preserve">   Ugly    </w:t>
      </w:r>
      <w:r>
        <w:t xml:space="preserve">   Stupid    </w:t>
      </w:r>
      <w:r>
        <w:t xml:space="preserve">   Ignorant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</dc:title>
  <dcterms:created xsi:type="dcterms:W3CDTF">2021-10-11T22:11:10Z</dcterms:created>
  <dcterms:modified xsi:type="dcterms:W3CDTF">2021-10-11T22:11:10Z</dcterms:modified>
</cp:coreProperties>
</file>