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Fan    </w:t>
      </w:r>
      <w:r>
        <w:t xml:space="preserve">   Aeroplane    </w:t>
      </w:r>
      <w:r>
        <w:t xml:space="preserve">   Apple    </w:t>
      </w:r>
      <w:r>
        <w:t xml:space="preserve">   Board    </w:t>
      </w:r>
      <w:r>
        <w:t xml:space="preserve">   Chair    </w:t>
      </w:r>
      <w:r>
        <w:t xml:space="preserve">   Bored    </w:t>
      </w:r>
      <w:r>
        <w:t xml:space="preserve">   Write    </w:t>
      </w:r>
      <w:r>
        <w:t xml:space="preserve">   Clothes    </w:t>
      </w:r>
      <w:r>
        <w:t xml:space="preserve">   Animals    </w:t>
      </w:r>
      <w:r>
        <w:t xml:space="preserve">   Sunflower    </w:t>
      </w:r>
      <w:r>
        <w:t xml:space="preserve">   Sad    </w:t>
      </w:r>
      <w:r>
        <w:t xml:space="preserve">   Swimming    </w:t>
      </w:r>
      <w:r>
        <w:t xml:space="preserve">   Humming bird    </w:t>
      </w:r>
      <w:r>
        <w:t xml:space="preserve">   Walking    </w:t>
      </w:r>
      <w:r>
        <w:t xml:space="preserve">   Chickoo    </w:t>
      </w:r>
      <w:r>
        <w:t xml:space="preserve">   Rose    </w:t>
      </w:r>
      <w:r>
        <w:t xml:space="preserve">   Delhi    </w:t>
      </w:r>
      <w:r>
        <w:t xml:space="preserve">   Happy    </w:t>
      </w:r>
      <w:r>
        <w:t xml:space="preserve">   Cry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2021-10-11T22:11:25Z</dcterms:created>
  <dcterms:modified xsi:type="dcterms:W3CDTF">2021-10-11T22:11:25Z</dcterms:modified>
</cp:coreProperties>
</file>