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buddhism    </w:t>
      </w:r>
      <w:r>
        <w:t xml:space="preserve">   judaism    </w:t>
      </w:r>
      <w:r>
        <w:t xml:space="preserve">   domination    </w:t>
      </w:r>
      <w:r>
        <w:t xml:space="preserve">   superior    </w:t>
      </w:r>
      <w:r>
        <w:t xml:space="preserve">   religion    </w:t>
      </w:r>
      <w:r>
        <w:t xml:space="preserve">   christianity    </w:t>
      </w:r>
      <w:r>
        <w:t xml:space="preserve">   liberal    </w:t>
      </w:r>
      <w:r>
        <w:t xml:space="preserve">   radical    </w:t>
      </w:r>
      <w:r>
        <w:t xml:space="preserve">   women    </w:t>
      </w:r>
      <w:r>
        <w:t xml:space="preserve">   rights    </w:t>
      </w:r>
      <w:r>
        <w:t xml:space="preserve">   equality    </w:t>
      </w:r>
      <w:r>
        <w:t xml:space="preserve">   feminism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2021-10-11T22:11:38Z</dcterms:created>
  <dcterms:modified xsi:type="dcterms:W3CDTF">2021-10-11T22:11:38Z</dcterms:modified>
</cp:coreProperties>
</file>