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Communities    </w:t>
      </w:r>
      <w:r>
        <w:t xml:space="preserve">   Death    </w:t>
      </w:r>
      <w:r>
        <w:t xml:space="preserve">   South    </w:t>
      </w:r>
      <w:r>
        <w:t xml:space="preserve">   World War II    </w:t>
      </w:r>
      <w:r>
        <w:t xml:space="preserve">   Army    </w:t>
      </w:r>
      <w:r>
        <w:t xml:space="preserve">   Black families    </w:t>
      </w:r>
      <w:r>
        <w:t xml:space="preserve">   Orthodox    </w:t>
      </w:r>
      <w:r>
        <w:t xml:space="preserve">   Discriminated    </w:t>
      </w:r>
      <w:r>
        <w:t xml:space="preserve">   Violent    </w:t>
      </w:r>
      <w:r>
        <w:t xml:space="preserve">   Economic    </w:t>
      </w:r>
      <w:r>
        <w:t xml:space="preserve">   Suffolk    </w:t>
      </w:r>
      <w:r>
        <w:t xml:space="preserve">   Jewish    </w:t>
      </w:r>
      <w:r>
        <w:t xml:space="preserve">   Racism    </w:t>
      </w:r>
      <w:r>
        <w:t xml:space="preserve">   Tateh    </w:t>
      </w:r>
      <w:r>
        <w:t xml:space="preserve">   Ku Klux Klan    </w:t>
      </w:r>
      <w:r>
        <w:t xml:space="preserve">   mameh    </w:t>
      </w:r>
      <w:r>
        <w:t xml:space="preserve">   Dee-Dee    </w:t>
      </w:r>
      <w:r>
        <w:t xml:space="preserve">   Ruth    </w:t>
      </w:r>
      <w:r>
        <w:t xml:space="preserve">   Sams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2021-10-11T22:11:45Z</dcterms:created>
  <dcterms:modified xsi:type="dcterms:W3CDTF">2021-10-11T22:11:45Z</dcterms:modified>
</cp:coreProperties>
</file>