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August    </w:t>
      </w:r>
      <w:r>
        <w:t xml:space="preserve">   Brownies    </w:t>
      </w:r>
      <w:r>
        <w:t xml:space="preserve">   Cereal    </w:t>
      </w:r>
      <w:r>
        <w:t xml:space="preserve">   Dance    </w:t>
      </w:r>
      <w:r>
        <w:t xml:space="preserve">   Fuzzy o’s    </w:t>
      </w:r>
      <w:r>
        <w:t xml:space="preserve">   Gymnastics    </w:t>
      </w:r>
      <w:r>
        <w:t xml:space="preserve">   Ice cream    </w:t>
      </w:r>
      <w:r>
        <w:t xml:space="preserve">   Leann    </w:t>
      </w:r>
      <w:r>
        <w:t xml:space="preserve">   Paris    </w:t>
      </w:r>
      <w:r>
        <w:t xml:space="preserve">   September    </w:t>
      </w:r>
      <w:r>
        <w:t xml:space="preserve">   Siya    </w:t>
      </w:r>
      <w:r>
        <w:t xml:space="preserve">   Teal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</dc:title>
  <dcterms:created xsi:type="dcterms:W3CDTF">2021-10-11T22:11:48Z</dcterms:created>
  <dcterms:modified xsi:type="dcterms:W3CDTF">2021-10-11T22:11:48Z</dcterms:modified>
</cp:coreProperties>
</file>