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Spectator    </w:t>
      </w:r>
      <w:r>
        <w:t xml:space="preserve">   Perspective    </w:t>
      </w:r>
      <w:r>
        <w:t xml:space="preserve">   Inspect    </w:t>
      </w:r>
      <w:r>
        <w:t xml:space="preserve">   Philosopher    </w:t>
      </w:r>
      <w:r>
        <w:t xml:space="preserve">   Unsophisticated    </w:t>
      </w:r>
      <w:r>
        <w:t xml:space="preserve">   Sophisticated    </w:t>
      </w:r>
      <w:r>
        <w:t xml:space="preserve">   Unresolved    </w:t>
      </w:r>
      <w:r>
        <w:t xml:space="preserve">   Resolve    </w:t>
      </w:r>
      <w:r>
        <w:t xml:space="preserve">   Solve    </w:t>
      </w:r>
      <w:r>
        <w:t xml:space="preserve">   Solo    </w:t>
      </w:r>
      <w:r>
        <w:t xml:space="preserve">   Solitude    </w:t>
      </w:r>
      <w:r>
        <w:t xml:space="preserve">   isolale    </w:t>
      </w:r>
      <w:r>
        <w:t xml:space="preserve">   resist    </w:t>
      </w:r>
      <w:r>
        <w:t xml:space="preserve">   assist    </w:t>
      </w:r>
      <w:r>
        <w:t xml:space="preserve">   persistence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</dc:title>
  <dcterms:created xsi:type="dcterms:W3CDTF">2021-10-11T22:11:50Z</dcterms:created>
  <dcterms:modified xsi:type="dcterms:W3CDTF">2021-10-11T22:11:50Z</dcterms:modified>
</cp:coreProperties>
</file>