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Come    </w:t>
      </w:r>
      <w:r>
        <w:t xml:space="preserve">   Cry    </w:t>
      </w:r>
      <w:r>
        <w:t xml:space="preserve">   Determinate    </w:t>
      </w:r>
      <w:r>
        <w:t xml:space="preserve">   Floor    </w:t>
      </w:r>
      <w:r>
        <w:t xml:space="preserve">   Friends    </w:t>
      </w:r>
      <w:r>
        <w:t xml:space="preserve">   Going    </w:t>
      </w:r>
      <w:r>
        <w:t xml:space="preserve">   Gotta    </w:t>
      </w:r>
      <w:r>
        <w:t xml:space="preserve">   Know    </w:t>
      </w:r>
      <w:r>
        <w:t xml:space="preserve">   Take    </w:t>
      </w:r>
      <w:r>
        <w:t xml:space="preserve">   Trying    </w:t>
      </w:r>
      <w:r>
        <w:t xml:space="preserve">   Wanna    </w:t>
      </w:r>
      <w:r>
        <w:t xml:space="preserve">   With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2021-10-11T22:12:02Z</dcterms:created>
  <dcterms:modified xsi:type="dcterms:W3CDTF">2021-10-11T22:12:02Z</dcterms:modified>
</cp:coreProperties>
</file>