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Zayn    </w:t>
      </w:r>
      <w:r>
        <w:t xml:space="preserve">   Niall    </w:t>
      </w:r>
      <w:r>
        <w:t xml:space="preserve">   Liam    </w:t>
      </w:r>
      <w:r>
        <w:t xml:space="preserve">   Louis    </w:t>
      </w:r>
      <w:r>
        <w:t xml:space="preserve">   Harry    </w:t>
      </w:r>
      <w:r>
        <w:t xml:space="preserve">   Michael    </w:t>
      </w:r>
      <w:r>
        <w:t xml:space="preserve">   Calum    </w:t>
      </w:r>
      <w:r>
        <w:t xml:space="preserve">   Ashton    </w:t>
      </w:r>
      <w:r>
        <w:t xml:space="preserve">   Luke    </w:t>
      </w:r>
      <w:r>
        <w:t xml:space="preserve">   Zach    </w:t>
      </w:r>
      <w:r>
        <w:t xml:space="preserve">   Daniel    </w:t>
      </w:r>
      <w:r>
        <w:t xml:space="preserve">   Jonah    </w:t>
      </w:r>
      <w:r>
        <w:t xml:space="preserve">   Jack    </w:t>
      </w:r>
      <w:r>
        <w:t xml:space="preserve">   Corbyn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2021-10-11T22:12:44Z</dcterms:created>
  <dcterms:modified xsi:type="dcterms:W3CDTF">2021-10-11T22:12:44Z</dcterms:modified>
</cp:coreProperties>
</file>