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Find the pets.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rat    </w:t>
      </w:r>
      <w:r>
        <w:t xml:space="preserve">   dog    </w:t>
      </w:r>
      <w:r>
        <w:t xml:space="preserve">   budgie    </w:t>
      </w:r>
      <w:r>
        <w:t xml:space="preserve">   fish    </w:t>
      </w:r>
      <w:r>
        <w:t xml:space="preserve">   mouse    </w:t>
      </w:r>
      <w:r>
        <w:t xml:space="preserve">   hamster    </w:t>
      </w:r>
      <w:r>
        <w:t xml:space="preserve">   spider    </w:t>
      </w:r>
      <w:r>
        <w:t xml:space="preserve">   rabbit    </w:t>
      </w:r>
      <w:r>
        <w:t xml:space="preserve">   snake    </w:t>
      </w:r>
      <w:r>
        <w:t xml:space="preserve">   tortoise    </w:t>
      </w:r>
      <w:r>
        <w:t xml:space="preserve">   parrot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Find the pets.</dc:title>
  <dcterms:created xsi:type="dcterms:W3CDTF">2021-10-11T22:15:51Z</dcterms:created>
  <dcterms:modified xsi:type="dcterms:W3CDTF">2021-10-11T22:15:51Z</dcterms:modified>
</cp:coreProperties>
</file>