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- Free 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draw    </w:t>
      </w:r>
      <w:r>
        <w:t xml:space="preserve">   fly a kite    </w:t>
      </w:r>
      <w:r>
        <w:t xml:space="preserve">   go to the cinema    </w:t>
      </w:r>
      <w:r>
        <w:t xml:space="preserve">   go to the park    </w:t>
      </w:r>
      <w:r>
        <w:t xml:space="preserve">   listen to music    </w:t>
      </w:r>
      <w:r>
        <w:t xml:space="preserve">   play basketball    </w:t>
      </w:r>
      <w:r>
        <w:t xml:space="preserve">   play football    </w:t>
      </w:r>
      <w:r>
        <w:t xml:space="preserve">   play tennis    </w:t>
      </w:r>
      <w:r>
        <w:t xml:space="preserve">   play the guitar    </w:t>
      </w:r>
      <w:r>
        <w:t xml:space="preserve">   play videogames    </w:t>
      </w:r>
      <w:r>
        <w:t xml:space="preserve">   practice sports    </w:t>
      </w:r>
      <w:r>
        <w:t xml:space="preserve">   read    </w:t>
      </w:r>
      <w:r>
        <w:t xml:space="preserve">   sing    </w:t>
      </w:r>
      <w:r>
        <w:t xml:space="preserve">   take a nap    </w:t>
      </w:r>
      <w:r>
        <w:t xml:space="preserve">   use the cellphone    </w:t>
      </w:r>
      <w:r>
        <w:t xml:space="preserve">   watch a movie    </w:t>
      </w:r>
      <w:r>
        <w:t xml:space="preserve">   watch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- Free time activities</dc:title>
  <dcterms:created xsi:type="dcterms:W3CDTF">2021-10-11T22:12:29Z</dcterms:created>
  <dcterms:modified xsi:type="dcterms:W3CDTF">2021-10-11T22:12:29Z</dcterms:modified>
</cp:coreProperties>
</file>