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: Girl,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Gun    </w:t>
      </w:r>
      <w:r>
        <w:t xml:space="preserve">   Duke    </w:t>
      </w:r>
      <w:r>
        <w:t xml:space="preserve">   Blind    </w:t>
      </w:r>
      <w:r>
        <w:t xml:space="preserve">   Cheyenne    </w:t>
      </w:r>
      <w:r>
        <w:t xml:space="preserve">   Escape    </w:t>
      </w:r>
      <w:r>
        <w:t xml:space="preserve">   Griffin    </w:t>
      </w:r>
      <w:r>
        <w:t xml:space="preserve">   Kidnapped    </w:t>
      </w:r>
      <w:r>
        <w:t xml:space="preserve">   Phantom    </w:t>
      </w:r>
      <w:r>
        <w:t xml:space="preserve">   Pneumonia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: Girl, Stolen</dc:title>
  <dcterms:created xsi:type="dcterms:W3CDTF">2021-10-12T21:02:27Z</dcterms:created>
  <dcterms:modified xsi:type="dcterms:W3CDTF">2021-10-12T21:02:27Z</dcterms:modified>
</cp:coreProperties>
</file>