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''The Extinction of Bees''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Sting    </w:t>
      </w:r>
      <w:r>
        <w:t xml:space="preserve">   Pesticides    </w:t>
      </w:r>
      <w:r>
        <w:t xml:space="preserve">   Pollution    </w:t>
      </w:r>
      <w:r>
        <w:t xml:space="preserve">   Nest    </w:t>
      </w:r>
      <w:r>
        <w:t xml:space="preserve">   Dart    </w:t>
      </w:r>
      <w:r>
        <w:t xml:space="preserve">   Animals    </w:t>
      </w:r>
      <w:r>
        <w:t xml:space="preserve">   Endangered    </w:t>
      </w:r>
      <w:r>
        <w:t xml:space="preserve">   Pollen    </w:t>
      </w:r>
      <w:r>
        <w:t xml:space="preserve">   Plants    </w:t>
      </w:r>
      <w:r>
        <w:t xml:space="preserve">   Honey    </w:t>
      </w:r>
      <w:r>
        <w:t xml:space="preserve">   Black    </w:t>
      </w:r>
      <w:r>
        <w:t xml:space="preserve">   Yellow    </w:t>
      </w:r>
      <w:r>
        <w:t xml:space="preserve">   Environment    </w:t>
      </w:r>
      <w:r>
        <w:t xml:space="preserve">   Extinction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''The Extinction of Bees''</dc:title>
  <dcterms:created xsi:type="dcterms:W3CDTF">2021-10-12T21:02:55Z</dcterms:created>
  <dcterms:modified xsi:type="dcterms:W3CDTF">2021-10-12T21:02:55Z</dcterms:modified>
</cp:coreProperties>
</file>