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Year 5/6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variety    </w:t>
      </w:r>
      <w:r>
        <w:t xml:space="preserve">   twelfth    </w:t>
      </w:r>
      <w:r>
        <w:t xml:space="preserve">   thorough    </w:t>
      </w:r>
      <w:r>
        <w:t xml:space="preserve">   temperature    </w:t>
      </w:r>
      <w:r>
        <w:t xml:space="preserve">   system    </w:t>
      </w:r>
      <w:r>
        <w:t xml:space="preserve">   symbol    </w:t>
      </w:r>
      <w:r>
        <w:t xml:space="preserve">   suggest    </w:t>
      </w:r>
      <w:r>
        <w:t xml:space="preserve">   sufficient    </w:t>
      </w:r>
      <w:r>
        <w:t xml:space="preserve">   stomach    </w:t>
      </w:r>
      <w:r>
        <w:t xml:space="preserve">   soldier    </w:t>
      </w:r>
      <w:r>
        <w:t xml:space="preserve">   sincerely    </w:t>
      </w:r>
      <w:r>
        <w:t xml:space="preserve">   signature    </w:t>
      </w:r>
      <w:r>
        <w:t xml:space="preserve">   shoulder    </w:t>
      </w:r>
      <w:r>
        <w:t xml:space="preserve">   secretary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Year 5/6 </dc:title>
  <dcterms:created xsi:type="dcterms:W3CDTF">2021-10-11T22:14:26Z</dcterms:created>
  <dcterms:modified xsi:type="dcterms:W3CDTF">2021-10-11T22:14:26Z</dcterms:modified>
</cp:coreProperties>
</file>