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about Katla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Caldera    </w:t>
      </w:r>
      <w:r>
        <w:t xml:space="preserve">   Earth    </w:t>
      </w:r>
      <w:r>
        <w:t xml:space="preserve">   Eruption    </w:t>
      </w:r>
      <w:r>
        <w:t xml:space="preserve">   Glacier    </w:t>
      </w:r>
      <w:r>
        <w:t xml:space="preserve">   Iceland    </w:t>
      </w:r>
      <w:r>
        <w:t xml:space="preserve">   Katla    </w:t>
      </w:r>
      <w:r>
        <w:t xml:space="preserve">   Kettle    </w:t>
      </w:r>
      <w:r>
        <w:t xml:space="preserve">   Lava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about Katla</dc:title>
  <dcterms:created xsi:type="dcterms:W3CDTF">2021-12-14T03:46:12Z</dcterms:created>
  <dcterms:modified xsi:type="dcterms:W3CDTF">2021-12-14T03:46:12Z</dcterms:modified>
</cp:coreProperties>
</file>