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Aphmau    </w:t>
      </w:r>
      <w:r>
        <w:t xml:space="preserve">   Blaze    </w:t>
      </w:r>
      <w:r>
        <w:t xml:space="preserve">   Dante    </w:t>
      </w:r>
      <w:r>
        <w:t xml:space="preserve">   Derek    </w:t>
      </w:r>
      <w:r>
        <w:t xml:space="preserve">   Diaries    </w:t>
      </w:r>
      <w:r>
        <w:t xml:space="preserve">   Dottie    </w:t>
      </w:r>
      <w:r>
        <w:t xml:space="preserve">   Ein    </w:t>
      </w:r>
      <w:r>
        <w:t xml:space="preserve">   Fandom    </w:t>
      </w:r>
      <w:r>
        <w:t xml:space="preserve">   Garroth    </w:t>
      </w:r>
      <w:r>
        <w:t xml:space="preserve">   Ghost    </w:t>
      </w:r>
      <w:r>
        <w:t xml:space="preserve">   Jenny    </w:t>
      </w:r>
      <w:r>
        <w:t xml:space="preserve">   Katelyn    </w:t>
      </w:r>
      <w:r>
        <w:t xml:space="preserve">   KawaiiChan    </w:t>
      </w:r>
      <w:r>
        <w:t xml:space="preserve">   Kim    </w:t>
      </w:r>
      <w:r>
        <w:t xml:space="preserve">   Luarence    </w:t>
      </w:r>
      <w:r>
        <w:t xml:space="preserve">   Melissa    </w:t>
      </w:r>
      <w:r>
        <w:t xml:space="preserve">   Minecraft    </w:t>
      </w:r>
      <w:r>
        <w:t xml:space="preserve">   Mystreet    </w:t>
      </w:r>
      <w:r>
        <w:t xml:space="preserve">   Nicole    </w:t>
      </w:r>
      <w:r>
        <w:t xml:space="preserve">   Salvanna    </w:t>
      </w:r>
      <w:r>
        <w:t xml:space="preserve">   Ships    </w:t>
      </w:r>
      <w:r>
        <w:t xml:space="preserve">   Sword    </w:t>
      </w:r>
      <w:r>
        <w:t xml:space="preserve">   Travis    </w:t>
      </w:r>
      <w:r>
        <w:t xml:space="preserve">   Ultima    </w:t>
      </w:r>
      <w:r>
        <w:t xml:space="preserve">   Wolf    </w:t>
      </w:r>
      <w:r>
        <w:t xml:space="preserve">   Zane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2021-10-11T22:11:36Z</dcterms:created>
  <dcterms:modified xsi:type="dcterms:W3CDTF">2021-10-11T22:11:36Z</dcterms:modified>
</cp:coreProperties>
</file>