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Charlotte's Web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did Charlotte write in her web after she wrote, "some pig?"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rat's name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was the first one to tell Wilbur he was going to be killed?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the kids played on in the barn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Fern's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insects did Charlotte usually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pigs eat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pigs were born in Wibur's litter?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goose eggs hatched?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Fern's brother's name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Charlotte's Web </dc:title>
  <dcterms:created xsi:type="dcterms:W3CDTF">2021-10-11T22:12:41Z</dcterms:created>
  <dcterms:modified xsi:type="dcterms:W3CDTF">2021-10-11T22:12:41Z</dcterms:modified>
</cp:coreProperties>
</file>