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for EMP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South Carolina Coast    </w:t>
      </w:r>
      <w:r>
        <w:t xml:space="preserve">   Ella    </w:t>
      </w:r>
      <w:r>
        <w:t xml:space="preserve">   Mittie    </w:t>
      </w:r>
      <w:r>
        <w:t xml:space="preserve">   Mother    </w:t>
      </w:r>
      <w:r>
        <w:t xml:space="preserve">   Letter O    </w:t>
      </w:r>
      <w:r>
        <w:t xml:space="preserve">   Tassie    </w:t>
      </w:r>
      <w:r>
        <w:t xml:space="preserve">   Trip    </w:t>
      </w:r>
      <w:r>
        <w:t xml:space="preserve">   Letter A    </w:t>
      </w:r>
      <w:r>
        <w:t xml:space="preserve">   Letter E    </w:t>
      </w:r>
      <w:r>
        <w:t xml:space="preserve">   Paul    </w:t>
      </w:r>
      <w:r>
        <w:t xml:space="preserve">   Nollop    </w:t>
      </w:r>
      <w:r>
        <w:t xml:space="preserve">   Letter N    </w:t>
      </w:r>
      <w:r>
        <w:t xml:space="preserve">   Letter D    </w:t>
      </w:r>
      <w:r>
        <w:t xml:space="preserve">   Letter Q    </w:t>
      </w:r>
      <w:r>
        <w:t xml:space="preserve">   Letter Z    </w:t>
      </w:r>
      <w:r>
        <w:t xml:space="preserve">   Apple    </w:t>
      </w:r>
      <w:r>
        <w:t xml:space="preserve">   Jump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for EMP</dc:title>
  <dcterms:created xsi:type="dcterms:W3CDTF">2021-10-11T22:13:35Z</dcterms:created>
  <dcterms:modified xsi:type="dcterms:W3CDTF">2021-10-11T22:13:35Z</dcterms:modified>
</cp:coreProperties>
</file>