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 search for The Thief Lord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Cornellia    </w:t>
      </w:r>
      <w:r>
        <w:t xml:space="preserve">   ThiefLord    </w:t>
      </w:r>
      <w:r>
        <w:t xml:space="preserve">   Scipio    </w:t>
      </w:r>
      <w:r>
        <w:t xml:space="preserve">   Hornet    </w:t>
      </w:r>
      <w:r>
        <w:t xml:space="preserve">   Varporetto    </w:t>
      </w:r>
      <w:r>
        <w:t xml:space="preserve">   Reluctantly    </w:t>
      </w:r>
      <w:r>
        <w:t xml:space="preserve">   Forbidden    </w:t>
      </w:r>
      <w:r>
        <w:t xml:space="preserve">   Scusi    </w:t>
      </w:r>
      <w:r>
        <w:t xml:space="preserve">   Esther    </w:t>
      </w:r>
      <w:r>
        <w:t xml:space="preserve">   Rialto    </w:t>
      </w:r>
      <w:r>
        <w:t xml:space="preserve">   Venice    </w:t>
      </w:r>
      <w:r>
        <w:t xml:space="preserve">   Canal    </w:t>
      </w:r>
      <w:r>
        <w:t xml:space="preserve">   Prosper    </w:t>
      </w:r>
      <w:r>
        <w:t xml:space="preserve">   Harliteb    </w:t>
      </w:r>
      <w:r>
        <w:t xml:space="preserve">   Boniface    </w:t>
      </w:r>
      <w:r>
        <w:t xml:space="preserve">   Detective    </w:t>
      </w:r>
      <w:r>
        <w:t xml:space="preserve">   VictorGetz    </w:t>
      </w:r>
      <w:r>
        <w:t xml:space="preserve">   Engrossed    </w:t>
      </w:r>
      <w:r>
        <w:t xml:space="preserve">   Gleaming    </w:t>
      </w:r>
      <w:r>
        <w:t xml:space="preserve">   Venetians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for The Thief Lord</dc:title>
  <dcterms:created xsi:type="dcterms:W3CDTF">2021-10-11T22:13:13Z</dcterms:created>
  <dcterms:modified xsi:type="dcterms:W3CDTF">2021-10-11T22:13:13Z</dcterms:modified>
</cp:coreProperties>
</file>