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Reisbord    </w:t>
      </w:r>
      <w:r>
        <w:t xml:space="preserve">   Jennifer    </w:t>
      </w:r>
      <w:r>
        <w:t xml:space="preserve">   Marck    </w:t>
      </w:r>
      <w:r>
        <w:t xml:space="preserve">   Isaac    </w:t>
      </w:r>
      <w:r>
        <w:t xml:space="preserve">   Dylan    </w:t>
      </w:r>
      <w:r>
        <w:t xml:space="preserve">   Dylan Reisbord    </w:t>
      </w:r>
      <w:r>
        <w:t xml:space="preserve">   Passcode    </w:t>
      </w:r>
      <w:r>
        <w:t xml:space="preserve">   Pin    </w:t>
      </w:r>
      <w:r>
        <w:t xml:space="preserve">   Password    </w:t>
      </w:r>
      <w:r>
        <w:t xml:space="preserve">   Password and username    </w:t>
      </w:r>
      <w:r>
        <w:t xml:space="preserve">   Username and password    </w:t>
      </w:r>
      <w:r>
        <w:t xml:space="preserve">   Username    </w:t>
      </w:r>
      <w:r>
        <w:t xml:space="preserve">   iPhone    </w:t>
      </w:r>
      <w:r>
        <w:t xml:space="preserve">   IPad    </w:t>
      </w:r>
      <w:r>
        <w:t xml:space="preserve">   Tablet    </w:t>
      </w:r>
      <w:r>
        <w:t xml:space="preserve">   Phone    </w:t>
      </w:r>
      <w:r>
        <w:t xml:space="preserve">   Cell    </w:t>
      </w:r>
      <w:r>
        <w:t xml:space="preserve">   Call    </w:t>
      </w:r>
      <w:r>
        <w:t xml:space="preserve">   Out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family</dc:title>
  <dcterms:created xsi:type="dcterms:W3CDTF">2021-10-11T22:13:45Z</dcterms:created>
  <dcterms:modified xsi:type="dcterms:W3CDTF">2021-10-11T22:13:45Z</dcterms:modified>
</cp:coreProperties>
</file>