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for stem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usb port    </w:t>
      </w:r>
      <w:r>
        <w:t xml:space="preserve">   html    </w:t>
      </w:r>
      <w:r>
        <w:t xml:space="preserve">   catheter    </w:t>
      </w:r>
      <w:r>
        <w:t xml:space="preserve">   usb drive    </w:t>
      </w:r>
      <w:r>
        <w:t xml:space="preserve">   Hypertext markup language    </w:t>
      </w:r>
      <w:r>
        <w:t xml:space="preserve">   heart    </w:t>
      </w:r>
      <w:r>
        <w:t xml:space="preserve">   spam    </w:t>
      </w:r>
      <w:r>
        <w:t xml:space="preserve">   fiber optic cables    </w:t>
      </w:r>
      <w:r>
        <w:t xml:space="preserve">   capillary    </w:t>
      </w:r>
      <w:r>
        <w:t xml:space="preserve">   software vulnerability    </w:t>
      </w:r>
      <w:r>
        <w:t xml:space="preserve">   bytes    </w:t>
      </w:r>
      <w:r>
        <w:t xml:space="preserve">   artery    </w:t>
      </w:r>
      <w:r>
        <w:t xml:space="preserve">   server    </w:t>
      </w:r>
      <w:r>
        <w:t xml:space="preserve">   bit    </w:t>
      </w:r>
      <w:r>
        <w:t xml:space="preserve">   prosthetic    </w:t>
      </w:r>
      <w:r>
        <w:t xml:space="preserve">   ransomware    </w:t>
      </w:r>
      <w:r>
        <w:t xml:space="preserve">   binary code    </w:t>
      </w:r>
      <w:r>
        <w:t xml:space="preserve">   prothesis    </w:t>
      </w:r>
      <w:r>
        <w:t xml:space="preserve">   phishing    </w:t>
      </w:r>
      <w:r>
        <w:t xml:space="preserve">   uniform resource locator    </w:t>
      </w:r>
      <w:r>
        <w:t xml:space="preserve">   amputation    </w:t>
      </w:r>
      <w:r>
        <w:t xml:space="preserve">   operating system    </w:t>
      </w:r>
      <w:r>
        <w:t xml:space="preserve">   adaptive technology    </w:t>
      </w:r>
      <w:r>
        <w:t xml:space="preserve">   keylogger    </w:t>
      </w:r>
      <w:r>
        <w:t xml:space="preserve">   computer Programming    </w:t>
      </w:r>
      <w:r>
        <w:t xml:space="preserve">   biomedical engineering    </w:t>
      </w:r>
      <w:r>
        <w:t xml:space="preserve">   antivirus software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stem students</dc:title>
  <dcterms:created xsi:type="dcterms:W3CDTF">2021-10-11T22:14:25Z</dcterms:created>
  <dcterms:modified xsi:type="dcterms:W3CDTF">2021-10-11T22:14:25Z</dcterms:modified>
</cp:coreProperties>
</file>