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Base    </w:t>
      </w:r>
      <w:r>
        <w:t xml:space="preserve">   Buffer    </w:t>
      </w:r>
      <w:r>
        <w:t xml:space="preserve">   Cell membrane     </w:t>
      </w:r>
      <w:r>
        <w:t xml:space="preserve">   Cell wall    </w:t>
      </w:r>
      <w:r>
        <w:t xml:space="preserve">   Cellulose     </w:t>
      </w:r>
      <w:r>
        <w:t xml:space="preserve">   Chitin    </w:t>
      </w:r>
      <w:r>
        <w:t xml:space="preserve">   Chromatin     </w:t>
      </w:r>
      <w:r>
        <w:t xml:space="preserve">   Chromosomes    </w:t>
      </w:r>
      <w:r>
        <w:t xml:space="preserve">   Concentration     </w:t>
      </w:r>
      <w:r>
        <w:t xml:space="preserve">   Endoplasmic reticulum     </w:t>
      </w:r>
      <w:r>
        <w:t xml:space="preserve">   Eukaryotic     </w:t>
      </w:r>
      <w:r>
        <w:t xml:space="preserve">   Golgi apparatus     </w:t>
      </w:r>
      <w:r>
        <w:t xml:space="preserve">   Hydrogen ions     </w:t>
      </w:r>
      <w:r>
        <w:t xml:space="preserve">   Lysosomes     </w:t>
      </w:r>
      <w:r>
        <w:t xml:space="preserve">   Mitochondria     </w:t>
      </w:r>
      <w:r>
        <w:t xml:space="preserve">   Nucleus     </w:t>
      </w:r>
      <w:r>
        <w:t xml:space="preserve">   Organelles     </w:t>
      </w:r>
      <w:r>
        <w:t xml:space="preserve">   pH    </w:t>
      </w:r>
      <w:r>
        <w:t xml:space="preserve">   Prokaryotic     </w:t>
      </w:r>
      <w:r>
        <w:t xml:space="preserve">   Ribosomes     </w:t>
      </w:r>
      <w:r>
        <w:t xml:space="preserve">   Vacuole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cells</dc:title>
  <dcterms:created xsi:type="dcterms:W3CDTF">2021-10-11T22:13:05Z</dcterms:created>
  <dcterms:modified xsi:type="dcterms:W3CDTF">2021-10-11T22:13:05Z</dcterms:modified>
</cp:coreProperties>
</file>