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puzzle -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penalty    </w:t>
      </w:r>
      <w:r>
        <w:t xml:space="preserve">   linesman    </w:t>
      </w:r>
      <w:r>
        <w:t xml:space="preserve">   team    </w:t>
      </w:r>
      <w:r>
        <w:t xml:space="preserve">   superfan    </w:t>
      </w:r>
      <w:r>
        <w:t xml:space="preserve">   goalkeeper    </w:t>
      </w:r>
      <w:r>
        <w:t xml:space="preserve">   defender    </w:t>
      </w:r>
      <w:r>
        <w:t xml:space="preserve">   uniform    </w:t>
      </w:r>
      <w:r>
        <w:t xml:space="preserve">   coach    </w:t>
      </w:r>
      <w:r>
        <w:t xml:space="preserve">   players    </w:t>
      </w:r>
      <w:r>
        <w:t xml:space="preserve">   referee    </w:t>
      </w:r>
      <w:r>
        <w:t xml:space="preserve">   captain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puzzle - Football</dc:title>
  <dcterms:created xsi:type="dcterms:W3CDTF">2021-12-30T03:31:58Z</dcterms:created>
  <dcterms:modified xsi:type="dcterms:W3CDTF">2021-12-30T03:31:58Z</dcterms:modified>
</cp:coreProperties>
</file>