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puzzle 'The boy in the striped pyjamas'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Speck    </w:t>
      </w:r>
      <w:r>
        <w:t xml:space="preserve">   Wardrobe    </w:t>
      </w:r>
      <w:r>
        <w:t xml:space="preserve">   Filthy    </w:t>
      </w:r>
      <w:r>
        <w:t xml:space="preserve">   Dwindling    </w:t>
      </w:r>
      <w:r>
        <w:t xml:space="preserve">   Snippet    </w:t>
      </w:r>
      <w:r>
        <w:t xml:space="preserve">   Senile    </w:t>
      </w:r>
      <w:r>
        <w:t xml:space="preserve">   Varnish    </w:t>
      </w:r>
      <w:r>
        <w:t xml:space="preserve">   Grubby    </w:t>
      </w:r>
      <w:r>
        <w:t xml:space="preserve">   Foreseeable    </w:t>
      </w:r>
      <w:r>
        <w:t xml:space="preserve">   Lieutenant    </w:t>
      </w:r>
      <w:r>
        <w:t xml:space="preserve">   Commandant    </w:t>
      </w:r>
      <w:r>
        <w:t xml:space="preserve">   Chaos    </w:t>
      </w:r>
      <w:r>
        <w:t xml:space="preserve">   Settle    </w:t>
      </w:r>
      <w:r>
        <w:t xml:space="preserve">   Assignment    </w:t>
      </w:r>
      <w:r>
        <w:t xml:space="preserve">   Sorrow    </w:t>
      </w:r>
      <w:r>
        <w:t xml:space="preserve">   Misshapen    </w:t>
      </w:r>
      <w:r>
        <w:t xml:space="preserve">   Flustered    </w:t>
      </w:r>
      <w:r>
        <w:t xml:space="preserve">   Mend    </w:t>
      </w:r>
      <w:r>
        <w:t xml:space="preserve">   Crawl    </w:t>
      </w:r>
      <w:r>
        <w:t xml:space="preserve">   Chauffeur    </w:t>
      </w:r>
      <w:r>
        <w:t xml:space="preserve">   confidence    </w:t>
      </w:r>
      <w:r>
        <w:t xml:space="preserve">   eavesdrop    </w:t>
      </w:r>
      <w:r>
        <w:t xml:space="preserve">   Fence    </w:t>
      </w:r>
      <w:r>
        <w:t xml:space="preserve">   Hungry    </w:t>
      </w:r>
      <w:r>
        <w:t xml:space="preserve">   Inconsolable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puzzle 'The boy in the striped pyjamas'</dc:title>
  <dcterms:created xsi:type="dcterms:W3CDTF">2021-10-11T22:14:13Z</dcterms:created>
  <dcterms:modified xsi:type="dcterms:W3CDTF">2021-10-11T22:14:13Z</dcterms:modified>
</cp:coreProperties>
</file>