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to determine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Architectural inventions    </w:t>
      </w:r>
      <w:r>
        <w:t xml:space="preserve">   Religious tolerance    </w:t>
      </w:r>
      <w:r>
        <w:t xml:space="preserve">   Tea    </w:t>
      </w:r>
      <w:r>
        <w:t xml:space="preserve">   Spices    </w:t>
      </w:r>
      <w:r>
        <w:t xml:space="preserve">   Silk    </w:t>
      </w:r>
      <w:r>
        <w:t xml:space="preserve">   Multi cultural empire    </w:t>
      </w:r>
      <w:r>
        <w:t xml:space="preserve">   Taj Mahal    </w:t>
      </w:r>
      <w:r>
        <w:t xml:space="preserve">   Muslim ruler    </w:t>
      </w:r>
      <w:r>
        <w:t xml:space="preserve">   Sultan    </w:t>
      </w:r>
      <w:r>
        <w:t xml:space="preserve">   Harems    </w:t>
      </w:r>
      <w:r>
        <w:t xml:space="preserve">   Mughal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to determine empire</dc:title>
  <dcterms:created xsi:type="dcterms:W3CDTF">2021-10-11T22:14:13Z</dcterms:created>
  <dcterms:modified xsi:type="dcterms:W3CDTF">2021-10-11T22:14:13Z</dcterms:modified>
</cp:coreProperties>
</file>