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search:ethical treatment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trial    </w:t>
      </w:r>
      <w:r>
        <w:t xml:space="preserve">   Placebo    </w:t>
      </w:r>
      <w:r>
        <w:t xml:space="preserve">   Toxicity    </w:t>
      </w:r>
      <w:r>
        <w:t xml:space="preserve">   Drug    </w:t>
      </w:r>
      <w:r>
        <w:t xml:space="preserve">   Clinical    </w:t>
      </w:r>
      <w:r>
        <w:t xml:space="preserve">   Preclinical    </w:t>
      </w:r>
      <w:r>
        <w:t xml:space="preserve">   Pharmacology    </w:t>
      </w:r>
      <w:r>
        <w:t xml:space="preserve">   Biometrics    </w:t>
      </w:r>
      <w:r>
        <w:t xml:space="preserve">   Quality    </w:t>
      </w:r>
      <w:r>
        <w:t xml:space="preserve">   Safety    </w:t>
      </w:r>
      <w:r>
        <w:t xml:space="preserve">   Consent    </w:t>
      </w:r>
      <w:r>
        <w:t xml:space="preserve">   dosage    </w:t>
      </w:r>
      <w:r>
        <w:t xml:space="preserve">   Regulations    </w:t>
      </w:r>
      <w:r>
        <w:t xml:space="preserve">   Procedures    </w:t>
      </w:r>
      <w:r>
        <w:t xml:space="preserve">   Lab results    </w:t>
      </w:r>
      <w:r>
        <w:t xml:space="preserve">   Investigator    </w:t>
      </w:r>
      <w:r>
        <w:t xml:space="preserve">   effect    </w:t>
      </w:r>
      <w:r>
        <w:t xml:space="preserve">   Monitering    </w:t>
      </w:r>
      <w:r>
        <w:t xml:space="preserve">   FDA    </w:t>
      </w:r>
      <w:r>
        <w:t xml:space="preserve">   phases    </w:t>
      </w:r>
      <w:r>
        <w:t xml:space="preserve">   protocol    </w:t>
      </w:r>
      <w:r>
        <w:t xml:space="preserve">   Voluteer    </w:t>
      </w:r>
      <w:r>
        <w:t xml:space="preserve">   Tratment    </w:t>
      </w:r>
      <w:r>
        <w:t xml:space="preserve">   Humans    </w:t>
      </w:r>
      <w:r>
        <w:t xml:space="preserve">   Animals    </w:t>
      </w:r>
      <w:r>
        <w:t xml:space="preserve">   Clinical trials    </w:t>
      </w:r>
      <w:r>
        <w:t xml:space="preserve">   Ethical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search:ethical treatment</dc:title>
  <dcterms:created xsi:type="dcterms:W3CDTF">2021-10-11T22:15:29Z</dcterms:created>
  <dcterms:modified xsi:type="dcterms:W3CDTF">2021-10-11T22:15:29Z</dcterms:modified>
</cp:coreProperties>
</file>