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seatch dreams and aspirations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Hand    </w:t>
      </w:r>
      <w:r>
        <w:t xml:space="preserve">   ranch    </w:t>
      </w:r>
      <w:r>
        <w:t xml:space="preserve">   Broke    </w:t>
      </w:r>
      <w:r>
        <w:t xml:space="preserve">   Neck    </w:t>
      </w:r>
      <w:r>
        <w:t xml:space="preserve">   Puppy    </w:t>
      </w:r>
      <w:r>
        <w:t xml:space="preserve">   Retard    </w:t>
      </w:r>
      <w:r>
        <w:t xml:space="preserve">   Daughter    </w:t>
      </w:r>
      <w:r>
        <w:t xml:space="preserve">   Lake    </w:t>
      </w:r>
      <w:r>
        <w:t xml:space="preserve">   Weed    </w:t>
      </w:r>
      <w:r>
        <w:t xml:space="preserve">   Rights    </w:t>
      </w:r>
      <w:r>
        <w:t xml:space="preserve">   Woman    </w:t>
      </w:r>
      <w:r>
        <w:t xml:space="preserve">   Law    </w:t>
      </w:r>
      <w:r>
        <w:t xml:space="preserve">   Aspirations    </w:t>
      </w:r>
      <w:r>
        <w:t xml:space="preserve">   Dreams    </w:t>
      </w:r>
      <w:r>
        <w:t xml:space="preserve">   Dove    </w:t>
      </w:r>
      <w:r>
        <w:t xml:space="preserve">   Candy    </w:t>
      </w:r>
      <w:r>
        <w:t xml:space="preserve">   George    </w:t>
      </w:r>
      <w:r>
        <w:t xml:space="preserve">   Lennie    </w:t>
      </w:r>
      <w:r>
        <w:t xml:space="preserve">   Boat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seatch dreams and aspirations </dc:title>
  <dcterms:created xsi:type="dcterms:W3CDTF">2021-10-11T22:15:46Z</dcterms:created>
  <dcterms:modified xsi:type="dcterms:W3CDTF">2021-10-11T22:15:46Z</dcterms:modified>
</cp:coreProperties>
</file>