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Scrap    </w:t>
      </w:r>
      <w:r>
        <w:t xml:space="preserve">   Spray    </w:t>
      </w:r>
      <w:r>
        <w:t xml:space="preserve">   Stream    </w:t>
      </w:r>
      <w:r>
        <w:t xml:space="preserve">   Stress    </w:t>
      </w:r>
      <w:r>
        <w:t xml:space="preserve">   Scream    </w:t>
      </w:r>
      <w:r>
        <w:t xml:space="preserve">   String    </w:t>
      </w:r>
      <w:r>
        <w:t xml:space="preserve">   Strange    </w:t>
      </w:r>
      <w:r>
        <w:t xml:space="preserve">   Strong    </w:t>
      </w:r>
      <w:r>
        <w:t xml:space="preserve">   Struck    </w:t>
      </w:r>
      <w:r>
        <w:t xml:space="preserve">   Spring    </w:t>
      </w:r>
      <w:r>
        <w:t xml:space="preserve">   Scram    </w:t>
      </w:r>
      <w:r>
        <w:t xml:space="preserve">   Screen    </w:t>
      </w:r>
      <w:r>
        <w:t xml:space="preserve">   Strap    </w:t>
      </w:r>
      <w:r>
        <w:t xml:space="preserve">   Scrape    </w:t>
      </w:r>
      <w:r>
        <w:t xml:space="preserve">   Strict    </w:t>
      </w:r>
      <w:r>
        <w:t xml:space="preserve">   Sprout    </w:t>
      </w:r>
      <w:r>
        <w:t xml:space="preserve">   Scratch    </w:t>
      </w:r>
      <w:r>
        <w:t xml:space="preserve">   Straight    </w:t>
      </w:r>
      <w:r>
        <w:t xml:space="preserve">   Stripe    </w:t>
      </w:r>
      <w:r>
        <w:t xml:space="preserve">   Stretch    </w:t>
      </w:r>
      <w:r>
        <w:t xml:space="preserve">   Sprain    </w:t>
      </w:r>
      <w:r>
        <w:t xml:space="preserve">   Spread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</dc:title>
  <dcterms:created xsi:type="dcterms:W3CDTF">2021-10-11T22:15:21Z</dcterms:created>
  <dcterms:modified xsi:type="dcterms:W3CDTF">2021-10-11T22:15:21Z</dcterms:modified>
</cp:coreProperties>
</file>