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Word study EOG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that achieves the maximum with little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storm or wind coming from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westward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a clear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Invisible lines running east to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Consisting of a single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way that is exact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Invisible line that runs north to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Territory owned by 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someone stands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combine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downward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Word study EOG words </dc:title>
  <dcterms:created xsi:type="dcterms:W3CDTF">2021-10-10T23:46:05Z</dcterms:created>
  <dcterms:modified xsi:type="dcterms:W3CDTF">2021-10-10T23:46:05Z</dcterms:modified>
</cp:coreProperties>
</file>