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o-e and u-e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mute    </w:t>
      </w:r>
      <w:r>
        <w:t xml:space="preserve">   flute    </w:t>
      </w:r>
      <w:r>
        <w:t xml:space="preserve">   rule    </w:t>
      </w:r>
      <w:r>
        <w:t xml:space="preserve">   mule    </w:t>
      </w:r>
      <w:r>
        <w:t xml:space="preserve">   dude    </w:t>
      </w:r>
      <w:r>
        <w:t xml:space="preserve">   pure    </w:t>
      </w:r>
      <w:r>
        <w:t xml:space="preserve">   sure    </w:t>
      </w:r>
      <w:r>
        <w:t xml:space="preserve">   cure    </w:t>
      </w:r>
      <w:r>
        <w:t xml:space="preserve">   fume    </w:t>
      </w:r>
      <w:r>
        <w:t xml:space="preserve">   cube    </w:t>
      </w:r>
      <w:r>
        <w:t xml:space="preserve">   tune    </w:t>
      </w:r>
      <w:r>
        <w:t xml:space="preserve">   rude    </w:t>
      </w:r>
      <w:r>
        <w:t xml:space="preserve">   cute    </w:t>
      </w:r>
      <w:r>
        <w:t xml:space="preserve">   use    </w:t>
      </w:r>
      <w:r>
        <w:t xml:space="preserve">   hope    </w:t>
      </w:r>
      <w:r>
        <w:t xml:space="preserve">   wrote    </w:t>
      </w:r>
      <w:r>
        <w:t xml:space="preserve">   stole    </w:t>
      </w:r>
      <w:r>
        <w:t xml:space="preserve">   rose    </w:t>
      </w:r>
      <w:r>
        <w:t xml:space="preserve">   nose    </w:t>
      </w:r>
      <w:r>
        <w:t xml:space="preserve">   those    </w:t>
      </w:r>
      <w:r>
        <w:t xml:space="preserve">   choke    </w:t>
      </w:r>
      <w:r>
        <w:t xml:space="preserve">   spoke    </w:t>
      </w:r>
      <w:r>
        <w:t xml:space="preserve">   joke    </w:t>
      </w:r>
      <w:r>
        <w:t xml:space="preserve">   poke    </w:t>
      </w:r>
      <w:r>
        <w:t xml:space="preserve">   hole    </w:t>
      </w:r>
      <w:r>
        <w:t xml:space="preserve">   home    </w:t>
      </w:r>
      <w:r>
        <w:t xml:space="preserve">   BROKE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o-e and u-e</dc:title>
  <dcterms:created xsi:type="dcterms:W3CDTF">2021-10-11T22:16:33Z</dcterms:created>
  <dcterms:modified xsi:type="dcterms:W3CDTF">2021-10-11T22:16:33Z</dcterms:modified>
</cp:coreProperties>
</file>