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Word study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change in form or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conquer or bring under control by using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highest point of land projecting out over a body of water or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back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introduction or introductory explanation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first performance or showing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warn beforehand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intentional statement of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Looking back on the past or past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plant in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High temperature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carry or send from one person or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predict or estimate in advance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Beyond the laws of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 one item atop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natural inclination toward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Having an affect on things in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Of the highest order best or greatest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 or doing something until a later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conquer or bring under control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Word study review</dc:title>
  <dcterms:created xsi:type="dcterms:W3CDTF">2021-10-10T23:46:26Z</dcterms:created>
  <dcterms:modified xsi:type="dcterms:W3CDTF">2021-10-10T23:46:26Z</dcterms:modified>
</cp:coreProperties>
</file>