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that start with "St"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star    </w:t>
      </w:r>
      <w:r>
        <w:t xml:space="preserve">   stump    </w:t>
      </w:r>
      <w:r>
        <w:t xml:space="preserve">   stem    </w:t>
      </w:r>
      <w:r>
        <w:t xml:space="preserve">   stand    </w:t>
      </w:r>
      <w:r>
        <w:t xml:space="preserve">   story    </w:t>
      </w:r>
      <w:r>
        <w:t xml:space="preserve">   stay    </w:t>
      </w:r>
      <w:r>
        <w:t xml:space="preserve">   storm    </w:t>
      </w:r>
      <w:r>
        <w:t xml:space="preserve">   stupid    </w:t>
      </w:r>
      <w:r>
        <w:t xml:space="preserve">   stop    </w:t>
      </w:r>
      <w:r>
        <w:t xml:space="preserve">   stick    </w:t>
      </w:r>
      <w:r>
        <w:t xml:space="preserve">   start    </w:t>
      </w:r>
      <w:r>
        <w:t xml:space="preserve">   stuck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that start with "St"</dc:title>
  <dcterms:created xsi:type="dcterms:W3CDTF">2021-10-11T22:16:12Z</dcterms:created>
  <dcterms:modified xsi:type="dcterms:W3CDTF">2021-10-11T22:16:12Z</dcterms:modified>
</cp:coreProperties>
</file>