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types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naming an attribute of a noun, such as sweet, red, or technical.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 which apparently contradictory terms appear in conjunction (e.g. faith unfaithful kept him falsely true).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words in the sentence begin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using 'as' or 'like'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phrase whose function is to link other linguistic units. eg and,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words grouped semantically that refers to a specific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1.the attribution of a personal nature or human characteristics to something non-human, or the 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this would be: 'the teacher was a dragon'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that modifies or qualifies an adjective, verb, or other adverb or a word group,(e.g., gently, quite, then, there).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1.a word used to describe an action, state, or occurrence, and forming the main part of the predicate of a sentence,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types and techniques</dc:title>
  <dcterms:created xsi:type="dcterms:W3CDTF">2021-10-11T22:16:14Z</dcterms:created>
  <dcterms:modified xsi:type="dcterms:W3CDTF">2021-10-11T22:16:14Z</dcterms:modified>
</cp:coreProperties>
</file>