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unscramble</w:t>
      </w:r>
    </w:p>
    <w:p>
      <w:pPr>
        <w:pStyle w:val="Questions"/>
      </w:pPr>
      <w:r>
        <w:t xml:space="preserve">1. ORUGH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NEUSDD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TAGHSRTI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REFAIVTO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URODVEE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EQUORCN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LIDWFEIL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DARIFA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ATTNIOS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YEVR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PELASE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SUAUUNL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MAIGDRA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MSNREOCU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QTNOAUEI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</dc:title>
  <dcterms:created xsi:type="dcterms:W3CDTF">2021-10-11T22:16:24Z</dcterms:created>
  <dcterms:modified xsi:type="dcterms:W3CDTF">2021-10-11T22:16:24Z</dcterms:modified>
</cp:coreProperties>
</file>