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Q3 ESL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plant or tree grown from a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converting nutrients into energy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 the stamen that contains pollen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emission of water vapor from the leaves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root of a plant growing straight downward from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plastid containing chlorophyll and other pigments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sharp pointed tip resembling a spike on a stem or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underground plant organ that lacks buds or leaves or nodes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synthesis of compounds in plants aided by radiant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slender or elongated structure that supports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fine spores that contain male gametes and that are borne by an anther in a flowering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of the green pigments found in photosynthetic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science of plant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state of quiet inaction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tree or shrub bearing cones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practicing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fine spores that contain male gametes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whereby seeds or spores sprout and begin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ripened reproductive body of a seed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capable of synthesizing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modified bud consisting of a thick globular underground stem serving as a reproductive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tough, protective covering of trees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heavy odorless, colorless gas formed during respiration by the decomposition of organic substances, absorbed from the air by plants in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reproductive organ of plants especially if showy or colorful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dense colorless framework or a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mature fertilized plant ovule consisting of an embryo and its food source and having a protective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pollen-producing reproductive organ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colorless, odorless gas that is essential for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flowerless, seedless plant with fronds that uncurl upward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tiny leafy- stemmed flowerless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Q3 ESL</dc:title>
  <dcterms:created xsi:type="dcterms:W3CDTF">2021-10-11T22:16:34Z</dcterms:created>
  <dcterms:modified xsi:type="dcterms:W3CDTF">2021-10-11T22:16:34Z</dcterms:modified>
</cp:coreProperties>
</file>