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make    </w:t>
      </w:r>
      <w:r>
        <w:t xml:space="preserve">   know    </w:t>
      </w:r>
      <w:r>
        <w:t xml:space="preserve">   any    </w:t>
      </w:r>
      <w:r>
        <w:t xml:space="preserve">   three    </w:t>
      </w:r>
      <w:r>
        <w:t xml:space="preserve">   want    </w:t>
      </w:r>
      <w:r>
        <w:t xml:space="preserve">   today    </w:t>
      </w:r>
      <w:r>
        <w:t xml:space="preserve">   home    </w:t>
      </w:r>
      <w:r>
        <w:t xml:space="preserve">   read    </w:t>
      </w:r>
      <w:r>
        <w:t xml:space="preserve">   ball    </w:t>
      </w:r>
      <w:r>
        <w:t xml:space="preserve">   eat    </w:t>
      </w:r>
      <w:r>
        <w:t xml:space="preserve">   jump    </w:t>
      </w:r>
      <w:r>
        <w:t xml:space="preserve">   because    </w:t>
      </w:r>
      <w:r>
        <w:t xml:space="preserve">   before    </w:t>
      </w:r>
      <w:r>
        <w:t xml:space="preserve">   their    </w:t>
      </w:r>
      <w:r>
        <w:t xml:space="preserve">   there    </w:t>
      </w:r>
      <w:r>
        <w:t xml:space="preserve">   could    </w:t>
      </w:r>
      <w:r>
        <w:t xml:space="preserve">   little    </w:t>
      </w:r>
      <w:r>
        <w:t xml:space="preserve">   mother    </w:t>
      </w:r>
      <w:r>
        <w:t xml:space="preserve">   man    </w:t>
      </w:r>
      <w:r>
        <w:t xml:space="preserve">   been    </w:t>
      </w:r>
      <w:r>
        <w:t xml:space="preserve">   where    </w:t>
      </w:r>
      <w:r>
        <w:t xml:space="preserve">   into    </w:t>
      </w:r>
      <w:r>
        <w:t xml:space="preserve">   were    </w:t>
      </w:r>
      <w:r>
        <w:t xml:space="preserve">   than    </w:t>
      </w:r>
      <w:r>
        <w:t xml:space="preserve">   away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2021-10-11T22:16:20Z</dcterms:created>
  <dcterms:modified xsi:type="dcterms:W3CDTF">2021-10-11T22:16:20Z</dcterms:modified>
</cp:coreProperties>
</file>