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 the Long and Short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suggested    </w:t>
      </w:r>
      <w:r>
        <w:t xml:space="preserve">   needed    </w:t>
      </w:r>
      <w:r>
        <w:t xml:space="preserve">   keeping    </w:t>
      </w:r>
      <w:r>
        <w:t xml:space="preserve">   empty    </w:t>
      </w:r>
      <w:r>
        <w:t xml:space="preserve">   disease    </w:t>
      </w:r>
      <w:r>
        <w:t xml:space="preserve">   beneath    </w:t>
      </w:r>
      <w:r>
        <w:t xml:space="preserve">   television    </w:t>
      </w:r>
      <w:r>
        <w:t xml:space="preserve">   spelling    </w:t>
      </w:r>
      <w:r>
        <w:t xml:space="preserve">   method    </w:t>
      </w:r>
      <w:r>
        <w:t xml:space="preserve">   feelings    </w:t>
      </w:r>
      <w:r>
        <w:t xml:space="preserve">   elevator    </w:t>
      </w:r>
      <w:r>
        <w:t xml:space="preserve">   deal    </w:t>
      </w:r>
      <w:r>
        <w:t xml:space="preserve">   asleep    </w:t>
      </w:r>
      <w:r>
        <w:t xml:space="preserve">   tea    </w:t>
      </w:r>
      <w:r>
        <w:t xml:space="preserve">   queen    </w:t>
      </w:r>
      <w:r>
        <w:t xml:space="preserve">   meta    </w:t>
      </w:r>
      <w:r>
        <w:t xml:space="preserve">   feature    </w:t>
      </w:r>
      <w:r>
        <w:t xml:space="preserve">   east    </w:t>
      </w:r>
      <w:r>
        <w:t xml:space="preserve">   coffee    </w:t>
      </w:r>
      <w:r>
        <w:t xml:space="preserve">   agree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 the Long and Short E</dc:title>
  <dcterms:created xsi:type="dcterms:W3CDTF">2021-10-11T22:16:10Z</dcterms:created>
  <dcterms:modified xsi:type="dcterms:W3CDTF">2021-10-11T22:16:10Z</dcterms:modified>
</cp:coreProperties>
</file>