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a word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amphi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clothes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act or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large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ortho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phobia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new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punct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sangui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opinion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 list 4</dc:title>
  <dcterms:created xsi:type="dcterms:W3CDTF">2021-10-11T22:16:55Z</dcterms:created>
  <dcterms:modified xsi:type="dcterms:W3CDTF">2021-10-11T22:16:55Z</dcterms:modified>
</cp:coreProperties>
</file>