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a word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clothes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</w:t>
            </w:r>
          </w:p>
        </w:tc>
      </w:tr>
    </w:tbl>
    <w:p>
      <w:pPr>
        <w:pStyle w:val="WordBankMedium"/>
      </w:pPr>
      <w:r>
        <w:t xml:space="preserve">   amphi    </w:t>
      </w:r>
      <w:r>
        <w:t xml:space="preserve">   bene    </w:t>
      </w:r>
      <w:r>
        <w:t xml:space="preserve">   corp    </w:t>
      </w:r>
      <w:r>
        <w:t xml:space="preserve">   dorm    </w:t>
      </w:r>
      <w:r>
        <w:t xml:space="preserve">   dox    </w:t>
      </w:r>
      <w:r>
        <w:t xml:space="preserve">   endo    </w:t>
      </w:r>
      <w:r>
        <w:t xml:space="preserve">   eu    </w:t>
      </w:r>
      <w:r>
        <w:t xml:space="preserve">   ject    </w:t>
      </w:r>
      <w:r>
        <w:t xml:space="preserve">   loco    </w:t>
      </w:r>
      <w:r>
        <w:t xml:space="preserve">   magn    </w:t>
      </w:r>
      <w:r>
        <w:t xml:space="preserve">   matri    </w:t>
      </w:r>
      <w:r>
        <w:t xml:space="preserve">   mega    </w:t>
      </w:r>
      <w:r>
        <w:t xml:space="preserve">   morph    </w:t>
      </w:r>
      <w:r>
        <w:t xml:space="preserve">   nov    </w:t>
      </w:r>
      <w:r>
        <w:t xml:space="preserve">   ortho    </w:t>
      </w:r>
      <w:r>
        <w:t xml:space="preserve">   pater    </w:t>
      </w:r>
      <w:r>
        <w:t xml:space="preserve">   phobia    </w:t>
      </w:r>
      <w:r>
        <w:t xml:space="preserve">   pond    </w:t>
      </w:r>
      <w:r>
        <w:t xml:space="preserve">   pop    </w:t>
      </w:r>
      <w:r>
        <w:t xml:space="preserve">   punct    </w:t>
      </w:r>
      <w:r>
        <w:t xml:space="preserve">   put    </w:t>
      </w:r>
      <w:r>
        <w:t xml:space="preserve">   sangui    </w:t>
      </w:r>
      <w:r>
        <w:t xml:space="preserve">   tion    </w:t>
      </w:r>
      <w:r>
        <w:t xml:space="preserve">   ver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a word list 4</dc:title>
  <dcterms:created xsi:type="dcterms:W3CDTF">2021-10-11T22:16:57Z</dcterms:created>
  <dcterms:modified xsi:type="dcterms:W3CDTF">2021-10-11T22:16:57Z</dcterms:modified>
</cp:coreProperties>
</file>