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words associated with the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kingdom    </w:t>
      </w:r>
      <w:r>
        <w:t xml:space="preserve">   nobility    </w:t>
      </w:r>
      <w:r>
        <w:t xml:space="preserve">   tiara    </w:t>
      </w:r>
      <w:r>
        <w:t xml:space="preserve">   etiquette    </w:t>
      </w:r>
      <w:r>
        <w:t xml:space="preserve">   Princess    </w:t>
      </w:r>
      <w:r>
        <w:t xml:space="preserve">   reign    </w:t>
      </w:r>
      <w:r>
        <w:t xml:space="preserve">   Queen Elizabeth    </w:t>
      </w:r>
      <w:r>
        <w:t xml:space="preserve">   Buckingham Palace    </w:t>
      </w:r>
      <w:r>
        <w:t xml:space="preserve">   coronation    </w:t>
      </w:r>
      <w:r>
        <w:t xml:space="preserve">   commonwealth    </w:t>
      </w:r>
      <w:r>
        <w:t xml:space="preserve">   noble    </w:t>
      </w:r>
      <w:r>
        <w:t xml:space="preserve">   monarch    </w:t>
      </w:r>
      <w:r>
        <w:t xml:space="preserve">   dynasty    </w:t>
      </w:r>
      <w:r>
        <w:t xml:space="preserve">   aristocrat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words associated with the Royal Family</dc:title>
  <dcterms:created xsi:type="dcterms:W3CDTF">2021-10-11T22:17:37Z</dcterms:created>
  <dcterms:modified xsi:type="dcterms:W3CDTF">2021-10-11T22:17:37Z</dcterms:modified>
</cp:coreProperties>
</file>