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</w:t>
      </w:r>
    </w:p>
    <w:p>
      <w:pPr>
        <w:pStyle w:val="Questions"/>
      </w:pPr>
      <w:r>
        <w:t xml:space="preserve">1. BIEPD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PTEIDECEN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DEIEMMTPIN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ELMPIDLEI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PLEDA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DERLPDE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TESAREIDNP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ICREDUEP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EDUADUPQR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TRIOPD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</dc:title>
  <dcterms:created xsi:type="dcterms:W3CDTF">2021-10-11T22:17:13Z</dcterms:created>
  <dcterms:modified xsi:type="dcterms:W3CDTF">2021-10-11T22:17:13Z</dcterms:modified>
</cp:coreProperties>
</file>