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opposite opinion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attract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using light to make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electronic or other electric effects produced by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light to make a written copy or 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believable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believes that he will be paid back the money that he loaned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patient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markings, as initials, slogans, or drawings, written, spray-painted, or sketched on a sidewalk, wall of a building or public restroom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2021-10-11T22:16:41Z</dcterms:created>
  <dcterms:modified xsi:type="dcterms:W3CDTF">2021-10-11T22:16:41Z</dcterms:modified>
</cp:coreProperties>
</file>