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work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privilege or an award for doing or being or something special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think what they say might not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does not have any bad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older and wiser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sound that is not loud because it is being blocked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or silly behavior that is annoying but not to serious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seeking or request for information,knowledge or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hug that person to show that you like or love  her/him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feel _____, you feel very uncomfortable that you have done something wrong or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or someone that shows you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work Crossword</dc:title>
  <dcterms:created xsi:type="dcterms:W3CDTF">2021-10-11T22:17:38Z</dcterms:created>
  <dcterms:modified xsi:type="dcterms:W3CDTF">2021-10-11T22:17:38Z</dcterms:modified>
</cp:coreProperties>
</file>