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Wordcross in Respiratory and Circulatory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passage of airway in the respiratory tract that conducts air into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sacs at the end of the respiratory tree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main artery in the human body, originating from the left ventricle of the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the hearts chambers that recieves oxygenated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Pumps the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the materials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body's primary organ of smell and also functions as part of the body's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tube used to transport blood vessels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tube that carries food from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chamber within the heart that pumps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act of breathing includes: inhaling and exhaling air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element with symbol 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small blood vessel located within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the blood from the heart,to the lungs,and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chamber within the heart that pumps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hearts chambers that recieves deoxygenated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network supplies tissues in the body with oxygen and other nutrients, transports hormones, and removes unnecessary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blood from the heart to the rest of the body,excluding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body supplying blood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tube that carries food from the throat to the stomach</w:t>
            </w:r>
          </w:p>
        </w:tc>
      </w:tr>
    </w:tbl>
    <w:p>
      <w:pPr>
        <w:pStyle w:val="WordBankMedium"/>
      </w:pPr>
      <w:r>
        <w:t xml:space="preserve">   RIGHTVENTICLE    </w:t>
      </w:r>
      <w:r>
        <w:t xml:space="preserve">   CAPILLARIES    </w:t>
      </w:r>
      <w:r>
        <w:t xml:space="preserve">   BRONCHI    </w:t>
      </w:r>
      <w:r>
        <w:t xml:space="preserve">   AORTA    </w:t>
      </w:r>
      <w:r>
        <w:t xml:space="preserve">   LEFTATRIUM    </w:t>
      </w:r>
      <w:r>
        <w:t xml:space="preserve">   NOSE    </w:t>
      </w:r>
      <w:r>
        <w:t xml:space="preserve">   OXYGEN    </w:t>
      </w:r>
      <w:r>
        <w:t xml:space="preserve">   VEIN    </w:t>
      </w:r>
      <w:r>
        <w:t xml:space="preserve">   OESOPHAGUS    </w:t>
      </w:r>
      <w:r>
        <w:t xml:space="preserve">   MOUTH    </w:t>
      </w:r>
      <w:r>
        <w:t xml:space="preserve">   BLOOD    </w:t>
      </w:r>
      <w:r>
        <w:t xml:space="preserve">   PULMONARY    </w:t>
      </w:r>
      <w:r>
        <w:t xml:space="preserve">   HEART    </w:t>
      </w:r>
      <w:r>
        <w:t xml:space="preserve">   ALVEOLI    </w:t>
      </w:r>
      <w:r>
        <w:t xml:space="preserve">   LUNGS    </w:t>
      </w:r>
      <w:r>
        <w:t xml:space="preserve">   RIGHTATRIUM    </w:t>
      </w:r>
      <w:r>
        <w:t xml:space="preserve">   SYSTEMIC    </w:t>
      </w:r>
      <w:r>
        <w:t xml:space="preserve">   RIGHTVENTICLE    </w:t>
      </w:r>
      <w:r>
        <w:t xml:space="preserve">   CIRCULATORY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Wordcross in Respiratory and Circulatory</dc:title>
  <dcterms:created xsi:type="dcterms:W3CDTF">2021-10-11T22:17:45Z</dcterms:created>
  <dcterms:modified xsi:type="dcterms:W3CDTF">2021-10-11T22:17:45Z</dcterms:modified>
</cp:coreProperties>
</file>