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Wordfield "Traffic"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Number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 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Number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15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17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Number 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Number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21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Number 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Number 16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Number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Number 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Number 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Number 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Number 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Number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13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Number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Number 3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Wordfield "Traffic"</dc:title>
  <dcterms:created xsi:type="dcterms:W3CDTF">2021-10-11T22:17:00Z</dcterms:created>
  <dcterms:modified xsi:type="dcterms:W3CDTF">2021-10-11T22:17:00Z</dcterms:modified>
</cp:coreProperties>
</file>