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Wordfind June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Karaoke    </w:t>
      </w:r>
      <w:r>
        <w:t xml:space="preserve">   Millelectrical    </w:t>
      </w:r>
      <w:r>
        <w:t xml:space="preserve">   Eastcoastplumbingandgas    </w:t>
      </w:r>
      <w:r>
        <w:t xml:space="preserve">   Nationalserviceclub    </w:t>
      </w:r>
      <w:r>
        <w:t xml:space="preserve">   Learninginnovationsltd    </w:t>
      </w:r>
      <w:r>
        <w:t xml:space="preserve">   Stonehengeaotearoa    </w:t>
      </w:r>
      <w:r>
        <w:t xml:space="preserve">   Girvanaccounting    </w:t>
      </w:r>
      <w:r>
        <w:t xml:space="preserve">   Thaichefs    </w:t>
      </w:r>
      <w:r>
        <w:t xml:space="preserve">   Dreamdoors    </w:t>
      </w:r>
      <w:r>
        <w:t xml:space="preserve">   Humanityfinearts    </w:t>
      </w:r>
      <w:r>
        <w:t xml:space="preserve">   Offthetrack    </w:t>
      </w:r>
      <w:r>
        <w:t xml:space="preserve">   Gold    </w:t>
      </w:r>
      <w:r>
        <w:t xml:space="preserve">   Heating    </w:t>
      </w:r>
      <w:r>
        <w:t xml:space="preserve">   Numeracy    </w:t>
      </w:r>
      <w:r>
        <w:t xml:space="preserve">   Tour    </w:t>
      </w:r>
      <w:r>
        <w:t xml:space="preserve">   Financial    </w:t>
      </w:r>
      <w:r>
        <w:t xml:space="preserve">   Extraordinary    </w:t>
      </w:r>
      <w:r>
        <w:t xml:space="preserve">   Artshop    </w:t>
      </w:r>
      <w:r>
        <w:t xml:space="preserve">   Reface    </w:t>
      </w:r>
      <w:r>
        <w:t xml:space="preserve">   Running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Wordfind June 2019</dc:title>
  <dcterms:created xsi:type="dcterms:W3CDTF">2021-10-11T22:17:42Z</dcterms:created>
  <dcterms:modified xsi:type="dcterms:W3CDTF">2021-10-11T22:17:42Z</dcterms:modified>
</cp:coreProperties>
</file>