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Wordfind Task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Addicted    </w:t>
      </w:r>
      <w:r>
        <w:t xml:space="preserve">   Arteries    </w:t>
      </w:r>
      <w:r>
        <w:t xml:space="preserve">   Asthma    </w:t>
      </w:r>
      <w:r>
        <w:t xml:space="preserve">   Bad Breath    </w:t>
      </w:r>
      <w:r>
        <w:t xml:space="preserve">   Blood Pressure    </w:t>
      </w:r>
      <w:r>
        <w:t xml:space="preserve">   Carbon Monoxide    </w:t>
      </w:r>
      <w:r>
        <w:t xml:space="preserve">   Chemicals    </w:t>
      </w:r>
      <w:r>
        <w:t xml:space="preserve">   Cigarette    </w:t>
      </w:r>
      <w:r>
        <w:t xml:space="preserve">   Emphysema    </w:t>
      </w:r>
      <w:r>
        <w:t xml:space="preserve">   Heart Rate    </w:t>
      </w:r>
      <w:r>
        <w:t xml:space="preserve">   Inhale    </w:t>
      </w:r>
      <w:r>
        <w:t xml:space="preserve">   Lung Cancer    </w:t>
      </w:r>
      <w:r>
        <w:t xml:space="preserve">   Nicotine    </w:t>
      </w:r>
      <w:r>
        <w:t xml:space="preserve">   Poison    </w:t>
      </w:r>
      <w:r>
        <w:t xml:space="preserve">   Stroke    </w:t>
      </w:r>
      <w:r>
        <w:t xml:space="preserve">   Tobacco    </w:t>
      </w:r>
      <w:r>
        <w:t xml:space="preserve">   Tar    </w:t>
      </w:r>
      <w:r>
        <w:t xml:space="preserve">   Yellow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Wordfind Task 2</dc:title>
  <dcterms:created xsi:type="dcterms:W3CDTF">2021-10-11T22:16:41Z</dcterms:created>
  <dcterms:modified xsi:type="dcterms:W3CDTF">2021-10-11T22:16:41Z</dcterms:modified>
</cp:coreProperties>
</file>